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书名：即兴的乐趣  第1册</w:t>
      </w:r>
    </w:p>
    <w:p>
      <w:r>
        <w:t>作者：（美）戴夫·弗兰克，约翰·阿曼罗著；徐德译</w:t>
      </w:r>
    </w:p>
    <w:p>
      <w:r>
        <w:t>出版社：北京：人民音乐出版社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即兴的乐趣  第1册 评论地址：https://www.jiaokey.com/book/detail/10885281.html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