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书名：土木工程合同管理</w:t>
      </w:r>
    </w:p>
    <w:p>
      <w:r>
        <w:t>作者：李启明主编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总页数：669</w:t>
      </w:r>
    </w:p>
    <w:p>
      <w:r>
        <w:t>更多请访问教客网: www.jiaokey.com</w:t>
      </w:r>
    </w:p>
    <w:p>
      <w:r>
        <w:t>土木工程合同管理 评论地址：https://www.jiaokey.com/book/detail/10885249.html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