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书名：起重吊装常用数据手册</w:t>
      </w:r>
    </w:p>
    <w:p>
      <w:r>
        <w:t>作者：杨文渊编</w:t>
      </w:r>
    </w:p>
    <w:p>
      <w:r>
        <w:t>出版社：北京:人民交通出版社,2002.02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起重吊装常用数据手册 评论地址：https://www.jiaokey.com/book/detail/10885248.html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