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书名：独角兽是真的  儿童学习策略64法</w:t>
      </w:r>
    </w:p>
    <w:p>
      <w:r>
        <w:t>作者：（美）芭芭拉·梅瑟·瓦太忒尔（Barbara Meister Vitale）著；龚扬译</w:t>
      </w:r>
    </w:p>
    <w:p>
      <w:r>
        <w:t>出版社：</w:t>
      </w:r>
    </w:p>
    <w:p>
      <w:r>
        <w:t>出版日期：2002.07</w:t>
      </w:r>
    </w:p>
    <w:p>
      <w:r>
        <w:t>总页数：113</w:t>
      </w:r>
    </w:p>
    <w:p>
      <w:r>
        <w:t>更多请访问教客网: www.jiaokey.com</w:t>
      </w:r>
    </w:p>
    <w:p>
      <w:r>
        <w:t>独角兽是真的  儿童学习策略64法 评论地址：https://www.jiaokey.com/book/detail/10885246.html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