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书名：和声母韵母交朋友</w:t>
      </w:r>
    </w:p>
    <w:p>
      <w:r>
        <w:t>作者：陈士平主编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和声母韵母交朋友 评论地址：https://www.jiaokey.com/book/detail/10885234.html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