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书名：拼音窍门123</w:t>
      </w:r>
    </w:p>
    <w:p>
      <w:r>
        <w:t>作者：陈士平主编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拼音窍门123 评论地址：https://www.jiaokey.com/book/detail/10885231.html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