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德国，一群老鼠的童话</w:t>
      </w:r>
    </w:p>
    <w:p>
      <w:r>
        <w:rPr>
          <w:rFonts w:ascii="宋体" w:hAnsi="宋体" w:eastAsia="宋体"/>
          <w:sz w:val="24"/>
        </w:rPr>
        <w:t>（德）维里·费尔曼（Willi Fahrmann）著；陈俊译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5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德国，一群老鼠的童话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（德）维里·费尔曼（Willi Fahrmann）著；陈俊译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德国 年代: 现代) 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本书出售、求购地址：https://www.jiaokey.com/book/detail/10885176.html</w:t>
      </w:r>
    </w:p>
    <w:p>
      <w:r>
        <w:t>更多相关图书推荐：https://www.jiaokey.com</w:t>
      </w:r>
    </w:p>
    <w:p>
      <w:r>
        <w:t>（德）维里·费尔曼（Willi Fahrmann）著；陈俊译 其他作品：https://www.jiaokey.com/tag/（德）维里·费尔曼（Willi Fahrmann）著；陈俊译.html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关键词搜索：https://www.jiaokey.com/tag/童话(地点: 德国 年代: 现代)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