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书名：你应该游览的45处风景名胜</w:t>
      </w:r>
    </w:p>
    <w:p>
      <w:r>
        <w:t>作者：郭涛编著</w:t>
      </w:r>
    </w:p>
    <w:p>
      <w:r>
        <w:t>出版社：长春：北方妇女儿童出版社</w:t>
      </w:r>
    </w:p>
    <w:p>
      <w:r>
        <w:t>出版日期：2002.10</w:t>
      </w:r>
    </w:p>
    <w:p>
      <w:r>
        <w:t>总页数：90</w:t>
      </w:r>
    </w:p>
    <w:p>
      <w:r>
        <w:t>更多请访问教客网: www.jiaokey.com</w:t>
      </w:r>
    </w:p>
    <w:p>
      <w:r>
        <w:t>你应该游览的45处风景名胜 评论地址：https://www.jiaokey.com/book/detail/10885144.html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