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书名：你应该掌握的180条现代词汇</w:t>
      </w:r>
    </w:p>
    <w:p>
      <w:r>
        <w:t>作者：郭涛编著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你应该掌握的180条现代词汇 评论地址：https://www.jiaokey.com/book/detail/10885143.html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