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书名：小神童快乐运笔  3-6岁</w:t>
      </w:r>
    </w:p>
    <w:p>
      <w:r>
        <w:t>作者：锰工厂设计工作室编著</w:t>
      </w:r>
    </w:p>
    <w:p>
      <w:r>
        <w:t>出版社：青岛：青岛出版社</w:t>
      </w:r>
    </w:p>
    <w:p>
      <w:r>
        <w:t>出版日期：2002.01</w:t>
      </w:r>
    </w:p>
    <w:p>
      <w:r>
        <w:t>总页数：64</w:t>
      </w:r>
    </w:p>
    <w:p>
      <w:r>
        <w:t>更多请访问教客网: www.jiaokey.com</w:t>
      </w:r>
    </w:p>
    <w:p>
      <w:r>
        <w:t>小神童快乐运笔  3-6岁 评论地址：https://www.jiaokey.com/book/detail/10885123.html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