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书名：椭圆形简笔画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椭圆形简笔画 评论地址：https://www.jiaokey.com/book/detail/10885094.html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