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书名：小马过河</w:t>
      </w:r>
    </w:p>
    <w:p>
      <w:r>
        <w:t>作者：肖森等编</w:t>
      </w:r>
    </w:p>
    <w:p>
      <w:r>
        <w:t>出版社：北京：朝花少年儿童出版社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小马过河 评论地址：https://www.jiaokey.com/book/detail/10885057.html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