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书名：室内观赏植物图典  品种·搭配·栽培·管理</w:t>
      </w:r>
    </w:p>
    <w:p>
      <w:r>
        <w:t>作者：（英）简·古蒂埃，（英）格拉汉姆·克拉克著；唐莉娜译</w:t>
      </w:r>
    </w:p>
    <w:p>
      <w:r>
        <w:t>出版社：福州：福建科学技术出版社</w:t>
      </w:r>
    </w:p>
    <w:p>
      <w:r>
        <w:t>出版日期：2002.08</w:t>
      </w:r>
    </w:p>
    <w:p>
      <w:r>
        <w:t>总页数：240</w:t>
      </w:r>
    </w:p>
    <w:p>
      <w:r>
        <w:t>更多请访问教客网: www.jiaokey.com</w:t>
      </w:r>
    </w:p>
    <w:p>
      <w:r>
        <w:t>室内观赏植物图典  品种·搭配·栽培·管理 评论地址：https://www.jiaokey.com/book/detail/10885021.html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