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人鸦</w:t>
      </w:r>
    </w:p>
    <w:p>
      <w:r>
        <w:rPr>
          <w:rFonts w:ascii="宋体" w:hAnsi="宋体" w:eastAsia="宋体"/>
          <w:sz w:val="24"/>
        </w:rPr>
        <w:t>（奥）埃迪特·施莱伯尔-维克（Edith Schreiber-Wicke）著；陈俊译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（奥）埃迪特·施莱伯尔-维克（Edith Schreiber-Wicke）著；陈俊译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奥地利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本书出售、求购地址：https://www.jiaokey.com/book/detail/10885013.html</w:t>
      </w:r>
    </w:p>
    <w:p>
      <w:r>
        <w:t>更多相关图书推荐：https://www.jiaokey.com</w:t>
      </w:r>
    </w:p>
    <w:p>
      <w:r>
        <w:t>（奥）埃迪特·施莱伯尔-维克（Edith Schreiber-Wicke）著；陈俊译 其他作品：https://www.jiaokey.com/tag/（奥）埃迪特·施莱伯尔-维克（Edith Schreiber-Wicke）著；陈俊译.html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关键词搜索：https://www.jiaokey.com/tag/童话(地点: 奥地利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