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书名：电视台的模仿秀</w:t>
      </w:r>
    </w:p>
    <w:p>
      <w:r>
        <w:t>作者：王京，夏瑾著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总页数：141</w:t>
      </w:r>
    </w:p>
    <w:p>
      <w:r>
        <w:t>更多请访问教客网: www.jiaokey.com</w:t>
      </w:r>
    </w:p>
    <w:p>
      <w:r>
        <w:t>电视台的模仿秀 评论地址：https://www.jiaokey.com/book/detail/10884981.html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