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街头艺术家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街头艺术家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本书出售、求购地址：https://www.jiaokey.com/book/detail/10884964.html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关键词搜索：https://www.jiaokey.com/tag/街头艺术家.html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