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书名：漫画中华成语典故  2</w:t>
      </w:r>
    </w:p>
    <w:p>
      <w:r>
        <w:t>作者：马勇，吴楠绘</w:t>
      </w:r>
    </w:p>
    <w:p>
      <w:r>
        <w:t>出版社：长春：北方妇女儿童出版社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漫画中华成语典故  2 评论地址：https://www.jiaokey.com/book/detail/10884960.html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