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电力变压器的安装、运行和维修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电力变压器的安装、运行和维修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本书出售、求购地址：https://www.jiaokey.com/book/detail/10884883.html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关键词搜索：https://www.jiaokey.com/tag/电力变压器的安装、运行和维修.html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