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无线通信中的智能天线 IS-95和第3代CDMA应用</w:t>
      </w:r>
    </w:p>
    <w:p>
      <w:r>
        <w:rPr>
          <w:rFonts w:ascii="宋体" w:hAnsi="宋体" w:eastAsia="宋体"/>
          <w:sz w:val="24"/>
        </w:rPr>
        <w:t>（美）Joseph C.Liberti，Jr.，（美）Theodore S.Rappaport著；马凉等译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无线通信中的智能天线 IS-95和第3代CDMA应用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C.Liberti，Jr.，（美）Theodore S.Rappaport著；马凉等译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本书出售、求购地址：https://www.jiaokey.com/book/detail/10884880.html</w:t>
      </w:r>
    </w:p>
    <w:p>
      <w:r>
        <w:t>更多相关图书推荐：https://www.jiaokey.com</w:t>
      </w:r>
    </w:p>
    <w:p>
      <w:r>
        <w:t>（美）Joseph C.Liberti，Jr.，（美）Theodore S.Rappaport著；马凉等译 其他作品：https://www.jiaokey.com/tag/（美）Joseph C.Liberti，Jr.，（美）Theodore S.Rappaport著；马凉等译.html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关键词搜索：https://www.jiaokey.com/tag/无线通信中的智能天线 IS-95和第3代CDMA应用.html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