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书名：肩酸痛</w:t>
      </w:r>
    </w:p>
    <w:p>
      <w:r>
        <w:t>作者：（日）新村胜资原著；谈勇，王育良译</w:t>
      </w:r>
    </w:p>
    <w:p>
      <w:r>
        <w:t>出版社：北京：中国中医药出版社</w:t>
      </w:r>
    </w:p>
    <w:p>
      <w:r>
        <w:t>出版日期：2002.08</w:t>
      </w:r>
    </w:p>
    <w:p>
      <w:r>
        <w:t>总页数：119</w:t>
      </w:r>
    </w:p>
    <w:p>
      <w:r>
        <w:t>更多请访问教客网: www.jiaokey.com</w:t>
      </w:r>
    </w:p>
    <w:p>
      <w:r>
        <w:t>肩酸痛 评论地址：https://www.jiaokey.com/book/detail/10884842.html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