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第二次现代化  信息技术与美国经济新秩序</w:t>
      </w:r>
    </w:p>
    <w:p>
      <w:r>
        <w:rPr>
          <w:rFonts w:ascii="宋体" w:hAnsi="宋体" w:eastAsia="宋体"/>
          <w:sz w:val="24"/>
        </w:rPr>
        <w:t>胡延平，高红冰编译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第二次现代化  信息技术与美国经济新秩序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胡延平，高红冰编译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本书出售、求购地址：https://www.jiaokey.com/book/detail/10884794.html</w:t>
      </w:r>
    </w:p>
    <w:p>
      <w:r>
        <w:t>更多相关图书推荐：https://www.jiaokey.com</w:t>
      </w:r>
    </w:p>
    <w:p>
      <w:r>
        <w:t>胡延平，高红冰编译 其他作品：https://www.jiaokey.com/tag/胡延平，高红冰编译.html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关键词搜索：https://www.jiaokey.com/tag/第二次现代化  信息技术与美国经济新秩序.html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