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跨越数字鸿沟  面对第二次现代化的危机与挑战</w:t>
      </w:r>
    </w:p>
    <w:p>
      <w:r>
        <w:rPr>
          <w:rFonts w:ascii="宋体" w:hAnsi="宋体" w:eastAsia="宋体"/>
          <w:sz w:val="24"/>
        </w:rPr>
        <w:t>胡延平编著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跨越数字鸿沟  面对第二次现代化的危机与挑战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本书出售、求购地址：https://www.jiaokey.com/book/detail/10884793.html</w:t>
      </w:r>
    </w:p>
    <w:p>
      <w:r>
        <w:t>更多相关图书推荐：https://www.jiaokey.com</w:t>
      </w:r>
    </w:p>
    <w:p>
      <w:r>
        <w:t>胡延平编著 其他作品：https://www.jiaokey.com/tag/胡延平编著.html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关键词搜索：https://www.jiaokey.com/tag/跨越数字鸿沟  面对第二次现代化的危机与挑战.html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