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沟通一定有方法  全球顶级沟通技巧</w:t>
      </w:r>
    </w:p>
    <w:p>
      <w:r>
        <w:rPr>
          <w:rFonts w:ascii="宋体" w:hAnsi="宋体" w:eastAsia="宋体"/>
          <w:sz w:val="24"/>
        </w:rPr>
        <w:t>（美）J.艾米耐特著 赵可编译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沟通一定有方法  全球顶级沟通技巧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（美）J.艾米耐特著 赵可编译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本书出售、求购地址：https://www.jiaokey.com/book/detail/10884789.html</w:t>
      </w:r>
    </w:p>
    <w:p>
      <w:r>
        <w:t>更多相关图书推荐：https://www.jiaokey.com</w:t>
      </w:r>
    </w:p>
    <w:p>
      <w:r>
        <w:t>（美）J.艾米耐特著 赵可编译 其他作品：https://www.jiaokey.com/tag/（美）J.艾米耐特著 赵可编译.html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关键词搜索：https://www.jiaokey.com/tag/沟通一定有方法  全球顶级沟通技巧.html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