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书名：成功起跑线  用成功智力教育法培养你的孩子</w:t>
      </w:r>
    </w:p>
    <w:p>
      <w:r>
        <w:t>作者：刘永吉主编</w:t>
      </w:r>
    </w:p>
    <w:p>
      <w:r>
        <w:t>出版社：北京：中国档案出版社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成功起跑线  用成功智力教育法培养你的孩子 评论地址：https://www.jiaokey.com/book/detail/10884758.html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