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中小城市社区党的建设工作指导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中小城市社区党的建设工作指导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本书出售、求购地址：https://www.jiaokey.com/book/detail/10884745.html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关键词搜索：https://www.jiaokey.com/tag/中小城市社区党的建设工作指导.html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