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百年中国大事要览  科教文化卷</w:t>
      </w:r>
    </w:p>
    <w:p>
      <w:r>
        <w:rPr>
          <w:rFonts w:ascii="宋体" w:hAnsi="宋体" w:eastAsia="宋体"/>
          <w:sz w:val="24"/>
        </w:rPr>
        <w:t>朱汉国，郝瑞庭总主编；贾兴权，唐伽编著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百年中国大事要览  科教文化卷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朱汉国，郝瑞庭总主编；贾兴权，唐伽编著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本书出售、求购地址：https://www.jiaokey.com/book/detail/10884721.html</w:t>
      </w:r>
    </w:p>
    <w:p>
      <w:r>
        <w:t>更多相关图书推荐：https://www.jiaokey.com</w:t>
      </w:r>
    </w:p>
    <w:p>
      <w:r>
        <w:t>朱汉国，郝瑞庭总主编；贾兴权，唐伽编著 其他作品：https://www.jiaokey.com/tag/朱汉国，郝瑞庭总主编；贾兴权，唐伽编著.html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关键词搜索：https://www.jiaokey.com/tag/百年中国大事要览  科教文化卷.html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