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清华学生成功学习法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清华学生成功学习法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本书出售、求购地址：https://www.jiaokey.com/book/detail/10884705.html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关键词搜索：https://www.jiaokey.com/tag/清华学生成功学习法.html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