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北大学生成功学习法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北大学生成功学习法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本书出售、求购地址：https://www.jiaokey.com/book/detail/10884702.html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关键词搜索：https://www.jiaokey.com/tag/北大学生成功学习法.html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