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南开学生成功学习法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南开学生成功学习法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本书出售、求购地址：https://www.jiaokey.com/book/detail/10884701.html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关键词搜索：https://www.jiaokey.com/tag/南开学生成功学习法.html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