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书名：别把父母不当父母  为天下父母拳拳之心申辩</w:t>
      </w:r>
    </w:p>
    <w:p>
      <w:r>
        <w:t>作者：茱莉主编</w:t>
      </w:r>
    </w:p>
    <w:p>
      <w:r>
        <w:t>出版社：北京：西苑出版社</w:t>
      </w:r>
    </w:p>
    <w:p>
      <w:r>
        <w:t>出版日期：2002.02</w:t>
      </w:r>
    </w:p>
    <w:p>
      <w:r>
        <w:t>总页数：278</w:t>
      </w:r>
    </w:p>
    <w:p>
      <w:r>
        <w:t>更多请访问教客网: www.jiaokey.com</w:t>
      </w:r>
    </w:p>
    <w:p>
      <w:r>
        <w:t>别把父母不当父母  为天下父母拳拳之心申辩 评论地址：https://www.jiaokey.com/book/detail/10884700.html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