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书名：打造销售战将  如何成为市场销售赢家</w:t>
      </w:r>
    </w:p>
    <w:p>
      <w:r>
        <w:t>作者：林志诚著</w:t>
      </w:r>
    </w:p>
    <w:p>
      <w:r>
        <w:t>出版社：北京：大众文艺出版社</w:t>
      </w:r>
    </w:p>
    <w:p>
      <w:r>
        <w:t>出版日期：2002.09</w:t>
      </w:r>
    </w:p>
    <w:p>
      <w:r>
        <w:t>总页数：297</w:t>
      </w:r>
    </w:p>
    <w:p>
      <w:r>
        <w:t>更多请访问教客网: www.jiaokey.com</w:t>
      </w:r>
    </w:p>
    <w:p>
      <w:r>
        <w:t>打造销售战将  如何成为市场销售赢家 评论地址：https://www.jiaokey.com/book/detail/10884697.html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