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爱是杀手锏  如何在商业圈里既快乐又成功</w:t>
      </w:r>
    </w:p>
    <w:p>
      <w:r>
        <w:rPr>
          <w:rFonts w:ascii="宋体" w:hAnsi="宋体" w:eastAsia="宋体"/>
          <w:sz w:val="24"/>
        </w:rPr>
        <w:t>（美）蒂姆·桑德斯著；张绪东等译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爱是杀手锏  如何在商业圈里既快乐又成功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（美）蒂姆·桑德斯著；张绪东等译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本书出售、求购地址：https://www.jiaokey.com/book/detail/10884692.html</w:t>
      </w:r>
    </w:p>
    <w:p>
      <w:r>
        <w:t>更多相关图书推荐：https://www.jiaokey.com</w:t>
      </w:r>
    </w:p>
    <w:p>
      <w:r>
        <w:t>（美）蒂姆·桑德斯著；张绪东等译 其他作品：https://www.jiaokey.com/tag/（美）蒂姆·桑德斯著；张绪东等译.html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关键词搜索：https://www.jiaokey.com/tag/爱是杀手锏  如何在商业圈里既快乐又成功.html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