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21个狗年  在亚马逊打工的日子</w:t>
      </w:r>
    </w:p>
    <w:p>
      <w:r>
        <w:rPr>
          <w:rFonts w:ascii="宋体" w:hAnsi="宋体" w:eastAsia="宋体"/>
          <w:sz w:val="24"/>
        </w:rPr>
        <w:t>（美）迈克·戴西（Mike Daisey）著；曹彦博译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21个狗年  在亚马逊打工的日子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（美）迈克·戴西（Mike Daisey）著；曹彦博译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本书出售、求购地址：https://www.jiaokey.com/book/detail/10884689.html</w:t>
      </w:r>
    </w:p>
    <w:p>
      <w:r>
        <w:t>更多相关图书推荐：https://www.jiaokey.com</w:t>
      </w:r>
    </w:p>
    <w:p>
      <w:r>
        <w:t>（美）迈克·戴西（Mike Daisey）著；曹彦博译 其他作品：https://www.jiaokey.com/tag/（美）迈克·戴西（Mike Daisey）著；曹彦博译.html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关键词搜索：https://www.jiaokey.com/tag/21个狗年  在亚马逊打工的日子.html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