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卡耐基语言训练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卡耐基语言训练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本书出售、求购地址：https://www.jiaokey.com/book/detail/10884688.html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关键词搜索：https://www.jiaokey.com/tag/卡耐基语言训练.html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