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卡耐基交际训练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卡耐基交际训练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本书出售、求购地址：https://www.jiaokey.com/book/detail/10884687.html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关键词搜索：https://www.jiaokey.com/tag/卡耐基交际训练.html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