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书名：偏见 CBS知情人揭露媒体如何歪曲新闻</w:t>
      </w:r>
    </w:p>
    <w:p>
      <w:r>
        <w:t>作者：（美）伯纳德·戈德堡（Bernard Goldberg）著；李昕等译</w:t>
      </w:r>
    </w:p>
    <w:p>
      <w:r>
        <w:t>出版社：北京：新华出版社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偏见 CBS知情人揭露媒体如何歪曲新闻 评论地址：https://www.jiaokey.com/book/detail/10884653.html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