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深化认识劳动价值论过程中的一些问题</w:t>
      </w:r>
    </w:p>
    <w:p>
      <w:r>
        <w:rPr>
          <w:rFonts w:ascii="宋体" w:hAnsi="宋体" w:eastAsia="宋体"/>
          <w:sz w:val="24"/>
        </w:rPr>
        <w:t>胡钧，樊建新主编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深化认识劳动价值论过程中的一些问题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胡钧，樊建新主编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本书出售、求购地址：https://www.jiaokey.com/book/detail/10884652.html</w:t>
      </w:r>
    </w:p>
    <w:p>
      <w:r>
        <w:t>更多相关图书推荐：https://www.jiaokey.com</w:t>
      </w:r>
    </w:p>
    <w:p>
      <w:r>
        <w:t>胡钧，樊建新主编 其他作品：https://www.jiaokey.com/tag/胡钧，樊建新主编.html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关键词搜索：https://www.jiaokey.com/tag/深化认识劳动价值论过程中的一些问题.html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