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中国电视产业的危机与转化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中国电视产业的危机与转化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本书出售、求购地址：https://www.jiaokey.com/book/detail/10884650.html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关键词搜索：https://www.jiaokey.com/tag/中国电视产业的危机与转化.html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