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身影离开大地</w:t>
      </w:r>
    </w:p>
    <w:p>
      <w:r>
        <w:rPr>
          <w:rFonts w:ascii="宋体" w:hAnsi="宋体" w:eastAsia="宋体"/>
          <w:sz w:val="24"/>
        </w:rPr>
        <w:t>（意）达尼埃莱·德尔·朱迪切（Daniele Del Giudice）著；夏方林译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身影离开大地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（意）达尼埃莱·德尔·朱迪切（Daniele Del Giudice）著；夏方林译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本书出售、求购地址：https://www.jiaokey.com/book/detail/10884624.html</w:t>
      </w:r>
    </w:p>
    <w:p>
      <w:r>
        <w:t>更多相关图书推荐：https://www.jiaokey.com</w:t>
      </w:r>
    </w:p>
    <w:p>
      <w:r>
        <w:t>（意）达尼埃莱·德尔·朱迪切（Daniele Del Giudice）著；夏方林译 其他作品：https://www.jiaokey.com/tag/（意）达尼埃莱·德尔·朱迪切（Daniele Del Giudice）著；夏方林译.html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关键词搜索：https://www.jiaokey.com/tag/身影离开大地.html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