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人际关系测试与训练  自我·人际·工作/15个企业人力资源教案设计</w:t>
      </w:r>
    </w:p>
    <w:p>
      <w:r>
        <w:rPr>
          <w:rFonts w:ascii="宋体" w:hAnsi="宋体" w:eastAsia="宋体"/>
          <w:sz w:val="24"/>
        </w:rPr>
        <w:t>黄素菲著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人际关系测试与训练  自我·人际·工作/15个企业人力资源教案设计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本书出售、求购地址：https://www.jiaokey.com/book/detail/10884608.html</w:t>
      </w:r>
    </w:p>
    <w:p>
      <w:r>
        <w:t>更多相关图书推荐：https://www.jiaokey.com</w:t>
      </w:r>
    </w:p>
    <w:p>
      <w:r>
        <w:t>黄素菲著 其他作品：https://www.jiaokey.com/tag/黄素菲著.html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关键词搜索：https://www.jiaokey.com/tag/人际关系测试与训练  自我·人际·工作/15个企业人力资源教案设计.html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