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2000年有色金属工业的预测及对策  第30集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2000年有色金属工业的预测及对策  第30集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本书出售、求购地址：https://www.jiaokey.com/book/detail/10884576.html</w:t>
      </w:r>
    </w:p>
    <w:p>
      <w:r>
        <w:t>更多相关图书推荐：https://www.jiaokey.com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关键词搜索：https://www.jiaokey.com/tag/2000年有色金属工业的预测及对策  第30集.html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