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2000年的中国生物医学工程现状、进展和未来  第31集  第1分册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2000年的中国生物医学工程现状、进展和未来  第31集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本书出售、求购地址：https://www.jiaokey.com/book/detail/10884575.html</w:t>
      </w:r>
    </w:p>
    <w:p>
      <w:r>
        <w:t>更多相关图书推荐：https://www.jiaokey.com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关键词搜索：https://www.jiaokey.com/tag/2000年的中国生物医学工程现状、进展和未来  第31集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