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我国畜牧兽医现状及与先进国家的差距  第36集</w:t>
      </w:r>
    </w:p>
    <w:p>
      <w:r>
        <w:rPr>
          <w:rFonts w:ascii="宋体" w:hAnsi="宋体" w:eastAsia="宋体"/>
          <w:sz w:val="24"/>
        </w:rPr>
        <w:t>中国农学会，中国畜牧兽医学会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我国畜牧兽医现状及与先进国家的差距  第36集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中国农学会，中国畜牧兽医学会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本书出售、求购地址：https://www.jiaokey.com/book/detail/10884565.html</w:t>
      </w:r>
    </w:p>
    <w:p>
      <w:r>
        <w:t>更多相关图书推荐：https://www.jiaokey.com</w:t>
      </w:r>
    </w:p>
    <w:p>
      <w:r>
        <w:t>中国农学会，中国畜牧兽医学会 其他作品：https://www.jiaokey.com/tag/中国农学会，中国畜牧兽医学会.html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关键词搜索：https://www.jiaokey.com/tag/我国畜牧兽医现状及与先进国家的差距  第36集.html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