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中国的公路交通  第五十四集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中国的公路交通  第五十四集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本书出售、求购地址：https://www.jiaokey.com/book/detail/10884558.html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关键词搜索：https://www.jiaokey.com/tag/中国的公路交通  第五十四集.html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