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我国土壤科学发展的现状、对策和展望  第48集</w:t>
      </w:r>
    </w:p>
    <w:p>
      <w:r>
        <w:rPr>
          <w:rFonts w:ascii="宋体" w:hAnsi="宋体" w:eastAsia="宋体"/>
          <w:sz w:val="24"/>
        </w:rPr>
        <w:t>中国土壤学会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我国土壤科学发展的现状、对策和展望  第48集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本书出售、求购地址：https://www.jiaokey.com/book/detail/10884552.html</w:t>
      </w:r>
    </w:p>
    <w:p>
      <w:r>
        <w:t>更多相关图书推荐：https://www.jiaokey.com</w:t>
      </w:r>
    </w:p>
    <w:p>
      <w:r>
        <w:t>中国土壤学会 其他作品：https://www.jiaokey.com/tag/中国土壤学会.html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关键词搜索：https://www.jiaokey.com/tag/我国土壤科学发展的现状、对策和展望  第48集.html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