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书名：科学技术进步与生产效果</w:t>
      </w:r>
    </w:p>
    <w:p>
      <w:r>
        <w:t>作者：（苏）叶基阿札梁主编；郑友敬，许广学译</w:t>
      </w:r>
    </w:p>
    <w:p>
      <w:r>
        <w:t>出版社：中国发明创造者基金会；中国预测研究会</w:t>
      </w:r>
    </w:p>
    <w:p>
      <w:r>
        <w:t>出版日期：1985.05</w:t>
      </w:r>
    </w:p>
    <w:p>
      <w:r>
        <w:t>总页数：138</w:t>
      </w:r>
    </w:p>
    <w:p>
      <w:r>
        <w:t>更多请访问教客网: www.jiaokey.com</w:t>
      </w:r>
    </w:p>
    <w:p>
      <w:r>
        <w:t>科学技术进步与生产效果 评论地址：https://www.jiaokey.com/book/detail/10884524.html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