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书名：控制与反抗  社会批判理论与当代资本主义</w:t>
      </w:r>
    </w:p>
    <w:p>
      <w:r>
        <w:t>作者：傅永军著</w:t>
      </w:r>
    </w:p>
    <w:p>
      <w:r>
        <w:t>出版社：济南：泰山出版社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控制与反抗  社会批判理论与当代资本主义 评论地址：https://www.jiaokey.com/book/detail/10884497.html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