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否定的美学  法兰克福学派的文艺理论和文化批评</w:t>
      </w:r>
    </w:p>
    <w:p>
      <w:r>
        <w:rPr>
          <w:rFonts w:ascii="宋体" w:hAnsi="宋体" w:eastAsia="宋体"/>
          <w:sz w:val="24"/>
        </w:rPr>
        <w:t>杨小滨著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否定的美学  法兰克福学派的文艺理论和文化批评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杨小滨著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本书出售、求购地址：https://www.jiaokey.com/book/detail/10884486.html</w:t>
      </w:r>
    </w:p>
    <w:p>
      <w:r>
        <w:t>更多相关图书推荐：https://www.jiaokey.com</w:t>
      </w:r>
    </w:p>
    <w:p>
      <w:r>
        <w:t>杨小滨著 其他作品：https://www.jiaokey.com/tag/杨小滨著.html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关键词搜索：https://www.jiaokey.com/tag/否定的美学  法兰克福学派的文艺理论和文化批评.html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