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书名：物理选择题的解法和分析  高中程度</w:t>
      </w:r>
    </w:p>
    <w:p>
      <w:r>
        <w:t>作者：施纯，王祖善编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总页数：398</w:t>
      </w:r>
    </w:p>
    <w:p>
      <w:r>
        <w:t>更多请访问教客网: www.jiaokey.com</w:t>
      </w:r>
    </w:p>
    <w:p>
      <w:r>
        <w:t>物理选择题的解法和分析  高中程度 评论地址：https://www.jiaokey.com/book/detail/10884463.html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