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书名：美国文献情报资源建设</w:t>
      </w:r>
    </w:p>
    <w:p>
      <w:r>
        <w:t>作者：中国科学院文献情报中心编辑出版部</w:t>
      </w:r>
    </w:p>
    <w:p>
      <w:r>
        <w:t>出版社：中国科学院文献情报中心出版组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美国文献情报资源建设 评论地址：https://www.jiaokey.com/book/detail/10884440.html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